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DEF5" w14:textId="6162B760" w:rsidR="007518C5" w:rsidRPr="002833C0" w:rsidRDefault="00000000" w:rsidP="00CB15E4">
      <w:pPr>
        <w:jc w:val="center"/>
        <w:rPr>
          <w:b/>
          <w:sz w:val="32"/>
          <w:szCs w:val="32"/>
        </w:rPr>
      </w:pPr>
      <w:r w:rsidRPr="00E83D4B">
        <w:rPr>
          <w:b/>
          <w:sz w:val="32"/>
          <w:szCs w:val="32"/>
        </w:rPr>
        <w:t>BULLETIN D’INSCRIPTION</w:t>
      </w:r>
      <w:r w:rsidRPr="00E83D4B">
        <w:rPr>
          <w:b/>
          <w:sz w:val="32"/>
          <w:szCs w:val="32"/>
        </w:rPr>
        <w:br/>
        <w:t>ARCHERS PENNOIS</w:t>
      </w:r>
      <w:r w:rsidRPr="00E83D4B">
        <w:rPr>
          <w:b/>
          <w:sz w:val="32"/>
          <w:szCs w:val="32"/>
        </w:rPr>
        <w:br/>
      </w:r>
      <w:r w:rsidRPr="002833C0">
        <w:rPr>
          <w:b/>
          <w:sz w:val="32"/>
          <w:szCs w:val="32"/>
        </w:rPr>
        <w:t>Saison 202</w:t>
      </w:r>
      <w:r w:rsidR="001D5411" w:rsidRPr="002833C0">
        <w:rPr>
          <w:b/>
          <w:sz w:val="32"/>
          <w:szCs w:val="32"/>
        </w:rPr>
        <w:t>6</w:t>
      </w:r>
      <w:r w:rsidRPr="002833C0">
        <w:rPr>
          <w:b/>
          <w:sz w:val="32"/>
          <w:szCs w:val="32"/>
        </w:rPr>
        <w:t>-202</w:t>
      </w:r>
      <w:r w:rsidR="001D5411" w:rsidRPr="002833C0">
        <w:rPr>
          <w:b/>
          <w:sz w:val="32"/>
          <w:szCs w:val="32"/>
        </w:rPr>
        <w:t>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7518C5" w:rsidRPr="002833C0" w14:paraId="7F061934" w14:textId="77777777">
        <w:tc>
          <w:tcPr>
            <w:tcW w:w="4320" w:type="dxa"/>
          </w:tcPr>
          <w:p w14:paraId="416C1DAB" w14:textId="77777777" w:rsidR="007518C5" w:rsidRPr="002833C0" w:rsidRDefault="00000000">
            <w:pPr>
              <w:rPr>
                <w:b/>
                <w:sz w:val="32"/>
                <w:szCs w:val="32"/>
              </w:rPr>
            </w:pPr>
            <w:r w:rsidRPr="002833C0">
              <w:rPr>
                <w:b/>
                <w:sz w:val="32"/>
                <w:szCs w:val="32"/>
              </w:rPr>
              <w:t>Nom – Prénom du licencié</w:t>
            </w:r>
          </w:p>
        </w:tc>
        <w:tc>
          <w:tcPr>
            <w:tcW w:w="4320" w:type="dxa"/>
          </w:tcPr>
          <w:p w14:paraId="6BBAF997" w14:textId="77777777" w:rsidR="007518C5" w:rsidRPr="002833C0" w:rsidRDefault="007518C5">
            <w:pPr>
              <w:rPr>
                <w:b/>
                <w:sz w:val="32"/>
                <w:szCs w:val="32"/>
              </w:rPr>
            </w:pPr>
          </w:p>
        </w:tc>
      </w:tr>
      <w:tr w:rsidR="007518C5" w:rsidRPr="002833C0" w14:paraId="6DB2D42B" w14:textId="77777777">
        <w:tc>
          <w:tcPr>
            <w:tcW w:w="4320" w:type="dxa"/>
          </w:tcPr>
          <w:p w14:paraId="2801C9C4" w14:textId="77777777" w:rsidR="007518C5" w:rsidRPr="002833C0" w:rsidRDefault="00000000">
            <w:pPr>
              <w:rPr>
                <w:b/>
                <w:sz w:val="32"/>
                <w:szCs w:val="32"/>
              </w:rPr>
            </w:pPr>
            <w:r w:rsidRPr="002833C0">
              <w:rPr>
                <w:b/>
                <w:sz w:val="32"/>
                <w:szCs w:val="32"/>
              </w:rPr>
              <w:t>Date de naissance</w:t>
            </w:r>
          </w:p>
        </w:tc>
        <w:tc>
          <w:tcPr>
            <w:tcW w:w="4320" w:type="dxa"/>
          </w:tcPr>
          <w:p w14:paraId="67A63101" w14:textId="77777777" w:rsidR="007518C5" w:rsidRPr="002833C0" w:rsidRDefault="007518C5">
            <w:pPr>
              <w:rPr>
                <w:b/>
                <w:sz w:val="32"/>
                <w:szCs w:val="32"/>
              </w:rPr>
            </w:pPr>
          </w:p>
        </w:tc>
      </w:tr>
      <w:tr w:rsidR="007518C5" w:rsidRPr="002833C0" w14:paraId="6F93E058" w14:textId="77777777">
        <w:tc>
          <w:tcPr>
            <w:tcW w:w="4320" w:type="dxa"/>
          </w:tcPr>
          <w:p w14:paraId="0082698A" w14:textId="77777777" w:rsidR="007518C5" w:rsidRPr="002833C0" w:rsidRDefault="00000000">
            <w:pPr>
              <w:rPr>
                <w:b/>
                <w:sz w:val="32"/>
                <w:szCs w:val="32"/>
              </w:rPr>
            </w:pPr>
            <w:r w:rsidRPr="002833C0">
              <w:rPr>
                <w:b/>
                <w:sz w:val="32"/>
                <w:szCs w:val="32"/>
              </w:rPr>
              <w:t>Adresse</w:t>
            </w:r>
          </w:p>
        </w:tc>
        <w:tc>
          <w:tcPr>
            <w:tcW w:w="4320" w:type="dxa"/>
          </w:tcPr>
          <w:p w14:paraId="2617869C" w14:textId="77777777" w:rsidR="007518C5" w:rsidRPr="002833C0" w:rsidRDefault="007518C5">
            <w:pPr>
              <w:rPr>
                <w:b/>
                <w:sz w:val="32"/>
                <w:szCs w:val="32"/>
              </w:rPr>
            </w:pPr>
          </w:p>
        </w:tc>
      </w:tr>
      <w:tr w:rsidR="007518C5" w:rsidRPr="002833C0" w14:paraId="116EC615" w14:textId="77777777">
        <w:tc>
          <w:tcPr>
            <w:tcW w:w="4320" w:type="dxa"/>
          </w:tcPr>
          <w:p w14:paraId="171274DD" w14:textId="77777777" w:rsidR="007518C5" w:rsidRPr="002833C0" w:rsidRDefault="007518C5">
            <w:pPr>
              <w:rPr>
                <w:b/>
                <w:sz w:val="32"/>
                <w:szCs w:val="32"/>
              </w:rPr>
            </w:pPr>
          </w:p>
        </w:tc>
        <w:tc>
          <w:tcPr>
            <w:tcW w:w="4320" w:type="dxa"/>
          </w:tcPr>
          <w:p w14:paraId="3A19F8E9" w14:textId="77777777" w:rsidR="007518C5" w:rsidRPr="002833C0" w:rsidRDefault="007518C5">
            <w:pPr>
              <w:rPr>
                <w:b/>
                <w:sz w:val="32"/>
                <w:szCs w:val="32"/>
              </w:rPr>
            </w:pPr>
          </w:p>
        </w:tc>
      </w:tr>
      <w:tr w:rsidR="007518C5" w:rsidRPr="002833C0" w14:paraId="79AABD64" w14:textId="77777777">
        <w:tc>
          <w:tcPr>
            <w:tcW w:w="4320" w:type="dxa"/>
          </w:tcPr>
          <w:p w14:paraId="61B1D963" w14:textId="65A3DB75" w:rsidR="007518C5" w:rsidRPr="002833C0" w:rsidRDefault="00E83D4B">
            <w:pPr>
              <w:rPr>
                <w:b/>
                <w:sz w:val="32"/>
                <w:szCs w:val="32"/>
              </w:rPr>
            </w:pPr>
            <w:r w:rsidRPr="002833C0">
              <w:rPr>
                <w:b/>
                <w:sz w:val="32"/>
                <w:szCs w:val="32"/>
              </w:rPr>
              <w:t>TELEPHONE</w:t>
            </w:r>
          </w:p>
        </w:tc>
        <w:tc>
          <w:tcPr>
            <w:tcW w:w="4320" w:type="dxa"/>
          </w:tcPr>
          <w:p w14:paraId="7EED88EC" w14:textId="77777777" w:rsidR="007518C5" w:rsidRPr="002833C0" w:rsidRDefault="007518C5">
            <w:pPr>
              <w:rPr>
                <w:b/>
                <w:sz w:val="32"/>
                <w:szCs w:val="32"/>
              </w:rPr>
            </w:pPr>
          </w:p>
        </w:tc>
      </w:tr>
    </w:tbl>
    <w:p w14:paraId="2630A8AE" w14:textId="77777777" w:rsidR="007518C5" w:rsidRPr="002833C0" w:rsidRDefault="007518C5">
      <w:pPr>
        <w:rPr>
          <w:b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7518C5" w:rsidRPr="002833C0" w14:paraId="5E5649A9" w14:textId="77777777">
        <w:tc>
          <w:tcPr>
            <w:tcW w:w="4320" w:type="dxa"/>
          </w:tcPr>
          <w:p w14:paraId="33C3DEB9" w14:textId="77777777" w:rsidR="007518C5" w:rsidRPr="002833C0" w:rsidRDefault="00000000">
            <w:pPr>
              <w:rPr>
                <w:b/>
                <w:sz w:val="32"/>
                <w:szCs w:val="32"/>
              </w:rPr>
            </w:pPr>
            <w:r w:rsidRPr="002833C0">
              <w:rPr>
                <w:b/>
                <w:sz w:val="32"/>
                <w:szCs w:val="32"/>
              </w:rPr>
              <w:t>Nom du responsable (pour les mineurs)</w:t>
            </w:r>
          </w:p>
        </w:tc>
        <w:tc>
          <w:tcPr>
            <w:tcW w:w="4320" w:type="dxa"/>
          </w:tcPr>
          <w:p w14:paraId="7C442BEE" w14:textId="77777777" w:rsidR="007518C5" w:rsidRPr="002833C0" w:rsidRDefault="007518C5">
            <w:pPr>
              <w:rPr>
                <w:b/>
                <w:sz w:val="32"/>
                <w:szCs w:val="32"/>
              </w:rPr>
            </w:pPr>
          </w:p>
        </w:tc>
      </w:tr>
      <w:tr w:rsidR="007518C5" w:rsidRPr="002833C0" w14:paraId="34CDE5D0" w14:textId="77777777">
        <w:tc>
          <w:tcPr>
            <w:tcW w:w="4320" w:type="dxa"/>
          </w:tcPr>
          <w:p w14:paraId="2F54D082" w14:textId="77777777" w:rsidR="007518C5" w:rsidRPr="002833C0" w:rsidRDefault="00000000">
            <w:pPr>
              <w:rPr>
                <w:b/>
                <w:sz w:val="32"/>
                <w:szCs w:val="32"/>
              </w:rPr>
            </w:pPr>
            <w:r w:rsidRPr="002833C0">
              <w:rPr>
                <w:b/>
                <w:sz w:val="32"/>
                <w:szCs w:val="32"/>
              </w:rPr>
              <w:t>Téléphone</w:t>
            </w:r>
          </w:p>
        </w:tc>
        <w:tc>
          <w:tcPr>
            <w:tcW w:w="4320" w:type="dxa"/>
          </w:tcPr>
          <w:p w14:paraId="63CFC538" w14:textId="77777777" w:rsidR="007518C5" w:rsidRPr="002833C0" w:rsidRDefault="007518C5">
            <w:pPr>
              <w:rPr>
                <w:b/>
                <w:sz w:val="32"/>
                <w:szCs w:val="32"/>
              </w:rPr>
            </w:pPr>
          </w:p>
        </w:tc>
      </w:tr>
      <w:tr w:rsidR="007518C5" w:rsidRPr="002833C0" w14:paraId="03D29CC2" w14:textId="77777777">
        <w:tc>
          <w:tcPr>
            <w:tcW w:w="4320" w:type="dxa"/>
          </w:tcPr>
          <w:p w14:paraId="59F628B0" w14:textId="77777777" w:rsidR="007518C5" w:rsidRPr="002833C0" w:rsidRDefault="00000000">
            <w:pPr>
              <w:rPr>
                <w:b/>
                <w:sz w:val="32"/>
                <w:szCs w:val="32"/>
              </w:rPr>
            </w:pPr>
            <w:r w:rsidRPr="002833C0">
              <w:rPr>
                <w:b/>
                <w:sz w:val="32"/>
                <w:szCs w:val="32"/>
              </w:rPr>
              <w:t>E-mail</w:t>
            </w:r>
          </w:p>
        </w:tc>
        <w:tc>
          <w:tcPr>
            <w:tcW w:w="4320" w:type="dxa"/>
          </w:tcPr>
          <w:p w14:paraId="5383D6C1" w14:textId="77777777" w:rsidR="007518C5" w:rsidRPr="002833C0" w:rsidRDefault="007518C5">
            <w:pPr>
              <w:rPr>
                <w:b/>
                <w:sz w:val="32"/>
                <w:szCs w:val="32"/>
              </w:rPr>
            </w:pPr>
          </w:p>
        </w:tc>
      </w:tr>
    </w:tbl>
    <w:p w14:paraId="41D46E81" w14:textId="77777777" w:rsidR="007518C5" w:rsidRPr="00966862" w:rsidRDefault="00000000">
      <w:pPr>
        <w:pStyle w:val="Titre2"/>
        <w:rPr>
          <w:bCs w:val="0"/>
          <w:color w:val="EE0000"/>
          <w:sz w:val="24"/>
          <w:szCs w:val="24"/>
        </w:rPr>
      </w:pPr>
      <w:r w:rsidRPr="00966862">
        <w:rPr>
          <w:bCs w:val="0"/>
          <w:color w:val="EE0000"/>
          <w:sz w:val="24"/>
          <w:szCs w:val="24"/>
        </w:rPr>
        <w:t>CERTIFICAT MÉDICAL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518C5" w:rsidRPr="00966862" w14:paraId="5CBFAC09" w14:textId="77777777">
        <w:tc>
          <w:tcPr>
            <w:tcW w:w="4320" w:type="dxa"/>
          </w:tcPr>
          <w:p w14:paraId="0DA03544" w14:textId="77777777" w:rsidR="007518C5" w:rsidRPr="00966862" w:rsidRDefault="00000000">
            <w:pPr>
              <w:rPr>
                <w:b/>
                <w:sz w:val="24"/>
                <w:szCs w:val="24"/>
              </w:rPr>
            </w:pPr>
            <w:r w:rsidRPr="00966862">
              <w:rPr>
                <w:b/>
                <w:sz w:val="24"/>
                <w:szCs w:val="24"/>
              </w:rPr>
              <w:t>En date du</w:t>
            </w:r>
          </w:p>
        </w:tc>
        <w:tc>
          <w:tcPr>
            <w:tcW w:w="4320" w:type="dxa"/>
          </w:tcPr>
          <w:p w14:paraId="5628227B" w14:textId="77777777" w:rsidR="007518C5" w:rsidRPr="00966862" w:rsidRDefault="007518C5">
            <w:pPr>
              <w:rPr>
                <w:b/>
                <w:sz w:val="24"/>
                <w:szCs w:val="24"/>
              </w:rPr>
            </w:pPr>
          </w:p>
        </w:tc>
      </w:tr>
      <w:tr w:rsidR="007518C5" w:rsidRPr="00966862" w14:paraId="3C31E1F8" w14:textId="77777777">
        <w:tc>
          <w:tcPr>
            <w:tcW w:w="4320" w:type="dxa"/>
          </w:tcPr>
          <w:p w14:paraId="4037CFED" w14:textId="77777777" w:rsidR="007518C5" w:rsidRPr="00966862" w:rsidRDefault="00000000">
            <w:pPr>
              <w:rPr>
                <w:b/>
                <w:sz w:val="24"/>
                <w:szCs w:val="24"/>
              </w:rPr>
            </w:pPr>
            <w:r w:rsidRPr="00966862">
              <w:rPr>
                <w:b/>
                <w:sz w:val="24"/>
                <w:szCs w:val="24"/>
              </w:rPr>
              <w:t>Nom du médecin</w:t>
            </w:r>
          </w:p>
        </w:tc>
        <w:tc>
          <w:tcPr>
            <w:tcW w:w="4320" w:type="dxa"/>
          </w:tcPr>
          <w:p w14:paraId="38309E33" w14:textId="77777777" w:rsidR="007518C5" w:rsidRPr="00966862" w:rsidRDefault="007518C5">
            <w:pPr>
              <w:rPr>
                <w:b/>
                <w:sz w:val="24"/>
                <w:szCs w:val="24"/>
              </w:rPr>
            </w:pPr>
          </w:p>
        </w:tc>
      </w:tr>
      <w:tr w:rsidR="007518C5" w:rsidRPr="00966862" w14:paraId="35801AF3" w14:textId="77777777">
        <w:tc>
          <w:tcPr>
            <w:tcW w:w="4320" w:type="dxa"/>
          </w:tcPr>
          <w:p w14:paraId="60B6BFF5" w14:textId="77777777" w:rsidR="007518C5" w:rsidRPr="00966862" w:rsidRDefault="00000000">
            <w:pPr>
              <w:rPr>
                <w:b/>
                <w:sz w:val="24"/>
                <w:szCs w:val="24"/>
              </w:rPr>
            </w:pPr>
            <w:r w:rsidRPr="00966862">
              <w:rPr>
                <w:b/>
                <w:sz w:val="24"/>
                <w:szCs w:val="24"/>
              </w:rPr>
              <w:t>Mention obligatoire</w:t>
            </w:r>
          </w:p>
        </w:tc>
        <w:tc>
          <w:tcPr>
            <w:tcW w:w="4320" w:type="dxa"/>
          </w:tcPr>
          <w:p w14:paraId="5DEF042D" w14:textId="77777777" w:rsidR="007518C5" w:rsidRPr="00BD088B" w:rsidRDefault="00000000">
            <w:pPr>
              <w:rPr>
                <w:b/>
                <w:sz w:val="28"/>
                <w:szCs w:val="28"/>
              </w:rPr>
            </w:pPr>
            <w:r w:rsidRPr="00BD088B">
              <w:rPr>
                <w:b/>
                <w:sz w:val="28"/>
                <w:szCs w:val="28"/>
              </w:rPr>
              <w:t>Pas de contre-indication à la pratique du tir à l’arc et de la sarbacane en compétition</w:t>
            </w:r>
          </w:p>
        </w:tc>
      </w:tr>
    </w:tbl>
    <w:p w14:paraId="0E96A5A3" w14:textId="59C077BF" w:rsidR="007518C5" w:rsidRPr="00966862" w:rsidRDefault="00000000">
      <w:pPr>
        <w:pStyle w:val="Titre2"/>
        <w:rPr>
          <w:bCs w:val="0"/>
          <w:color w:val="EE0000"/>
          <w:sz w:val="28"/>
          <w:szCs w:val="28"/>
        </w:rPr>
      </w:pPr>
      <w:r w:rsidRPr="00966862">
        <w:rPr>
          <w:bCs w:val="0"/>
          <w:color w:val="EE0000"/>
          <w:sz w:val="28"/>
          <w:szCs w:val="28"/>
        </w:rPr>
        <w:t xml:space="preserve"> </w:t>
      </w:r>
      <w:proofErr w:type="gramStart"/>
      <w:r w:rsidR="005879DF">
        <w:rPr>
          <w:bCs w:val="0"/>
          <w:color w:val="EE0000"/>
          <w:sz w:val="28"/>
          <w:szCs w:val="28"/>
        </w:rPr>
        <w:t>PRIX  des</w:t>
      </w:r>
      <w:proofErr w:type="gramEnd"/>
      <w:r w:rsidR="005879DF">
        <w:rPr>
          <w:bCs w:val="0"/>
          <w:color w:val="EE0000"/>
          <w:sz w:val="28"/>
          <w:szCs w:val="28"/>
        </w:rPr>
        <w:t xml:space="preserve"> </w:t>
      </w:r>
      <w:proofErr w:type="gramStart"/>
      <w:r w:rsidR="005879DF">
        <w:rPr>
          <w:bCs w:val="0"/>
          <w:color w:val="EE0000"/>
          <w:sz w:val="28"/>
          <w:szCs w:val="28"/>
        </w:rPr>
        <w:t xml:space="preserve">LICENCES </w:t>
      </w:r>
      <w:r w:rsidR="008D7C0A">
        <w:rPr>
          <w:bCs w:val="0"/>
          <w:color w:val="EE0000"/>
          <w:sz w:val="28"/>
          <w:szCs w:val="28"/>
        </w:rPr>
        <w:t xml:space="preserve"> </w:t>
      </w:r>
      <w:proofErr w:type="spellStart"/>
      <w:r w:rsidR="008D7C0A">
        <w:rPr>
          <w:bCs w:val="0"/>
          <w:color w:val="EE0000"/>
          <w:sz w:val="28"/>
          <w:szCs w:val="28"/>
        </w:rPr>
        <w:t>selon</w:t>
      </w:r>
      <w:proofErr w:type="spellEnd"/>
      <w:proofErr w:type="gramEnd"/>
      <w:r w:rsidR="008D7C0A">
        <w:rPr>
          <w:bCs w:val="0"/>
          <w:color w:val="EE0000"/>
          <w:sz w:val="28"/>
          <w:szCs w:val="28"/>
        </w:rPr>
        <w:t xml:space="preserve"> </w:t>
      </w:r>
      <w:proofErr w:type="gramStart"/>
      <w:r w:rsidR="005879DF">
        <w:rPr>
          <w:bCs w:val="0"/>
          <w:color w:val="EE0000"/>
          <w:sz w:val="28"/>
          <w:szCs w:val="28"/>
        </w:rPr>
        <w:t xml:space="preserve">FEDERATION </w:t>
      </w:r>
      <w:r w:rsidR="008D7C0A">
        <w:rPr>
          <w:bCs w:val="0"/>
          <w:color w:val="EE0000"/>
          <w:sz w:val="28"/>
          <w:szCs w:val="28"/>
        </w:rPr>
        <w:t>:</w:t>
      </w:r>
      <w:proofErr w:type="gramEnd"/>
      <w:r w:rsidR="008D7C0A">
        <w:rPr>
          <w:bCs w:val="0"/>
          <w:color w:val="EE0000"/>
          <w:sz w:val="28"/>
          <w:szCs w:val="28"/>
        </w:rPr>
        <w:t xml:space="preserve"> FFTA – UFOLEP - FFTL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518C5" w:rsidRPr="00966862" w14:paraId="0A8B4D95" w14:textId="77777777">
        <w:tc>
          <w:tcPr>
            <w:tcW w:w="4320" w:type="dxa"/>
          </w:tcPr>
          <w:p w14:paraId="445D0B06" w14:textId="77777777" w:rsidR="007518C5" w:rsidRPr="00966862" w:rsidRDefault="00000000">
            <w:pPr>
              <w:rPr>
                <w:b/>
                <w:sz w:val="28"/>
                <w:szCs w:val="28"/>
              </w:rPr>
            </w:pPr>
            <w:r w:rsidRPr="00966862">
              <w:rPr>
                <w:b/>
                <w:sz w:val="28"/>
                <w:szCs w:val="28"/>
              </w:rPr>
              <w:t>Cotisation payée le</w:t>
            </w:r>
          </w:p>
        </w:tc>
        <w:tc>
          <w:tcPr>
            <w:tcW w:w="4320" w:type="dxa"/>
          </w:tcPr>
          <w:p w14:paraId="407CB07C" w14:textId="3F3A63CE" w:rsidR="007518C5" w:rsidRPr="00966862" w:rsidRDefault="008D7C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MONTANT :</w:t>
            </w:r>
          </w:p>
        </w:tc>
      </w:tr>
      <w:tr w:rsidR="007518C5" w:rsidRPr="00966862" w14:paraId="4C440F32" w14:textId="77777777">
        <w:tc>
          <w:tcPr>
            <w:tcW w:w="4320" w:type="dxa"/>
          </w:tcPr>
          <w:p w14:paraId="1D2BFA03" w14:textId="77777777" w:rsidR="007518C5" w:rsidRPr="00966862" w:rsidRDefault="00000000">
            <w:pPr>
              <w:rPr>
                <w:b/>
                <w:sz w:val="28"/>
                <w:szCs w:val="28"/>
              </w:rPr>
            </w:pPr>
            <w:r w:rsidRPr="00966862">
              <w:rPr>
                <w:b/>
                <w:sz w:val="28"/>
                <w:szCs w:val="28"/>
              </w:rPr>
              <w:t>Mode de règlement</w:t>
            </w:r>
          </w:p>
        </w:tc>
        <w:tc>
          <w:tcPr>
            <w:tcW w:w="4320" w:type="dxa"/>
          </w:tcPr>
          <w:p w14:paraId="3B23175D" w14:textId="3250B2E9" w:rsidR="007518C5" w:rsidRPr="00966862" w:rsidRDefault="00000000">
            <w:pPr>
              <w:rPr>
                <w:b/>
                <w:sz w:val="28"/>
                <w:szCs w:val="28"/>
              </w:rPr>
            </w:pPr>
            <w:r w:rsidRPr="00966862">
              <w:rPr>
                <w:b/>
                <w:sz w:val="28"/>
                <w:szCs w:val="28"/>
              </w:rPr>
              <w:t xml:space="preserve">☐ </w:t>
            </w:r>
            <w:proofErr w:type="spellStart"/>
            <w:r w:rsidRPr="00966862">
              <w:rPr>
                <w:b/>
                <w:sz w:val="28"/>
                <w:szCs w:val="28"/>
              </w:rPr>
              <w:t>Chèque</w:t>
            </w:r>
            <w:proofErr w:type="spellEnd"/>
            <w:r w:rsidRPr="00966862">
              <w:rPr>
                <w:b/>
                <w:sz w:val="28"/>
                <w:szCs w:val="28"/>
              </w:rPr>
              <w:t xml:space="preserve">    </w:t>
            </w:r>
            <w:proofErr w:type="spellStart"/>
            <w:r w:rsidR="00BD088B">
              <w:rPr>
                <w:b/>
                <w:sz w:val="28"/>
                <w:szCs w:val="28"/>
              </w:rPr>
              <w:t>ou</w:t>
            </w:r>
            <w:proofErr w:type="spellEnd"/>
            <w:r w:rsidR="00BD088B">
              <w:rPr>
                <w:b/>
                <w:sz w:val="28"/>
                <w:szCs w:val="28"/>
              </w:rPr>
              <w:t xml:space="preserve"> </w:t>
            </w:r>
            <w:r w:rsidRPr="00966862">
              <w:rPr>
                <w:b/>
                <w:sz w:val="28"/>
                <w:szCs w:val="28"/>
              </w:rPr>
              <w:t xml:space="preserve">   ☐ Virement</w:t>
            </w:r>
          </w:p>
        </w:tc>
      </w:tr>
    </w:tbl>
    <w:p w14:paraId="6A07C4C8" w14:textId="77777777" w:rsidR="007518C5" w:rsidRPr="00966862" w:rsidRDefault="00000000">
      <w:pPr>
        <w:pStyle w:val="Titre2"/>
        <w:rPr>
          <w:bCs w:val="0"/>
          <w:color w:val="EE0000"/>
          <w:sz w:val="36"/>
          <w:szCs w:val="36"/>
        </w:rPr>
      </w:pPr>
      <w:r w:rsidRPr="00966862">
        <w:rPr>
          <w:bCs w:val="0"/>
          <w:color w:val="EE0000"/>
          <w:sz w:val="36"/>
          <w:szCs w:val="36"/>
        </w:rPr>
        <w:t>INFORMATIONS CLUB</w:t>
      </w:r>
    </w:p>
    <w:p w14:paraId="471521C5" w14:textId="5C52C303" w:rsidR="007518C5" w:rsidRPr="00966862" w:rsidRDefault="00000000">
      <w:pPr>
        <w:pStyle w:val="Listepuces"/>
        <w:rPr>
          <w:b/>
          <w:sz w:val="28"/>
          <w:szCs w:val="28"/>
        </w:rPr>
      </w:pPr>
      <w:r w:rsidRPr="00966862">
        <w:rPr>
          <w:b/>
          <w:sz w:val="28"/>
          <w:szCs w:val="28"/>
        </w:rPr>
        <w:t xml:space="preserve">Prêt </w:t>
      </w:r>
      <w:proofErr w:type="spellStart"/>
      <w:r w:rsidRPr="00966862">
        <w:rPr>
          <w:b/>
          <w:sz w:val="28"/>
          <w:szCs w:val="28"/>
        </w:rPr>
        <w:t>gratuit</w:t>
      </w:r>
      <w:proofErr w:type="spellEnd"/>
      <w:r w:rsidRPr="00966862">
        <w:rPr>
          <w:b/>
          <w:sz w:val="28"/>
          <w:szCs w:val="28"/>
        </w:rPr>
        <w:t xml:space="preserve"> </w:t>
      </w:r>
      <w:r w:rsidR="00966862">
        <w:rPr>
          <w:b/>
          <w:sz w:val="28"/>
          <w:szCs w:val="28"/>
        </w:rPr>
        <w:t xml:space="preserve">du matériel </w:t>
      </w:r>
      <w:r w:rsidRPr="00966862">
        <w:rPr>
          <w:b/>
          <w:sz w:val="28"/>
          <w:szCs w:val="28"/>
        </w:rPr>
        <w:t>pour les 3 séances d’essai.</w:t>
      </w:r>
    </w:p>
    <w:p w14:paraId="10BD58BD" w14:textId="1B6CBF8B" w:rsidR="007518C5" w:rsidRDefault="005879DF">
      <w:pPr>
        <w:pStyle w:val="Listepuces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CB15E4">
        <w:rPr>
          <w:b/>
          <w:sz w:val="28"/>
          <w:szCs w:val="28"/>
        </w:rPr>
        <w:t xml:space="preserve"> </w:t>
      </w:r>
      <w:proofErr w:type="spellStart"/>
      <w:r w:rsidR="00CB15E4">
        <w:rPr>
          <w:b/>
          <w:sz w:val="28"/>
          <w:szCs w:val="28"/>
        </w:rPr>
        <w:t>l’inscription</w:t>
      </w:r>
      <w:proofErr w:type="spellEnd"/>
      <w:r w:rsidR="00BD088B">
        <w:rPr>
          <w:b/>
          <w:sz w:val="28"/>
          <w:szCs w:val="28"/>
        </w:rPr>
        <w:t xml:space="preserve"> </w:t>
      </w:r>
      <w:proofErr w:type="spellStart"/>
      <w:proofErr w:type="gramStart"/>
      <w:r w:rsidR="008D7C0A">
        <w:rPr>
          <w:b/>
          <w:sz w:val="28"/>
          <w:szCs w:val="28"/>
        </w:rPr>
        <w:t>achat</w:t>
      </w:r>
      <w:proofErr w:type="spellEnd"/>
      <w:r w:rsidR="00BD088B">
        <w:rPr>
          <w:b/>
          <w:sz w:val="28"/>
          <w:szCs w:val="28"/>
        </w:rPr>
        <w:t xml:space="preserve">  kit</w:t>
      </w:r>
      <w:proofErr w:type="gramEnd"/>
      <w:r w:rsidR="00BD088B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archers</w:t>
      </w:r>
      <w:r w:rsidR="00BD088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avec</w:t>
      </w:r>
      <w:r w:rsidR="00BD088B">
        <w:rPr>
          <w:b/>
          <w:sz w:val="28"/>
          <w:szCs w:val="28"/>
        </w:rPr>
        <w:t xml:space="preserve"> </w:t>
      </w:r>
      <w:r w:rsidR="00966862">
        <w:rPr>
          <w:b/>
          <w:sz w:val="28"/>
          <w:szCs w:val="28"/>
        </w:rPr>
        <w:t xml:space="preserve"> :</w:t>
      </w:r>
      <w:proofErr w:type="gramEnd"/>
      <w:r w:rsidR="00966862" w:rsidRPr="00966862">
        <w:rPr>
          <w:b/>
          <w:sz w:val="28"/>
          <w:szCs w:val="28"/>
        </w:rPr>
        <w:t xml:space="preserve"> </w:t>
      </w:r>
      <w:proofErr w:type="spellStart"/>
      <w:r w:rsidR="00966862" w:rsidRPr="00966862">
        <w:rPr>
          <w:b/>
          <w:sz w:val="28"/>
          <w:szCs w:val="28"/>
        </w:rPr>
        <w:t>carquois</w:t>
      </w:r>
      <w:proofErr w:type="spellEnd"/>
      <w:r w:rsidR="00966862" w:rsidRPr="00966862">
        <w:rPr>
          <w:b/>
          <w:sz w:val="28"/>
          <w:szCs w:val="28"/>
        </w:rPr>
        <w:t xml:space="preserve"> / flèches / </w:t>
      </w:r>
      <w:proofErr w:type="gramStart"/>
      <w:r w:rsidR="00966862" w:rsidRPr="00966862">
        <w:rPr>
          <w:b/>
          <w:sz w:val="28"/>
          <w:szCs w:val="28"/>
        </w:rPr>
        <w:t>palette</w:t>
      </w:r>
      <w:r w:rsidR="00966862">
        <w:rPr>
          <w:b/>
          <w:sz w:val="28"/>
          <w:szCs w:val="28"/>
        </w:rPr>
        <w:t xml:space="preserve">  protection</w:t>
      </w:r>
      <w:proofErr w:type="gramEnd"/>
      <w:r w:rsidR="00966862">
        <w:rPr>
          <w:b/>
          <w:sz w:val="28"/>
          <w:szCs w:val="28"/>
        </w:rPr>
        <w:t xml:space="preserve"> bras</w:t>
      </w:r>
      <w:r w:rsidR="00BD088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voir</w:t>
      </w:r>
      <w:proofErr w:type="spellEnd"/>
      <w:r>
        <w:rPr>
          <w:b/>
          <w:sz w:val="28"/>
          <w:szCs w:val="28"/>
        </w:rPr>
        <w:t xml:space="preserve"> avec le bureau)</w:t>
      </w:r>
    </w:p>
    <w:p w14:paraId="22911D1C" w14:textId="277D5B8A" w:rsidR="00BD088B" w:rsidRPr="002833C0" w:rsidRDefault="00966862" w:rsidP="002833C0">
      <w:pPr>
        <w:pStyle w:val="Listepuces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Location des arcs possible avec un </w:t>
      </w:r>
      <w:proofErr w:type="spellStart"/>
      <w:r>
        <w:rPr>
          <w:b/>
          <w:sz w:val="28"/>
          <w:szCs w:val="28"/>
        </w:rPr>
        <w:t>chéque</w:t>
      </w:r>
      <w:proofErr w:type="spellEnd"/>
      <w:r>
        <w:rPr>
          <w:b/>
          <w:sz w:val="28"/>
          <w:szCs w:val="28"/>
        </w:rPr>
        <w:t xml:space="preserve"> caution</w:t>
      </w:r>
      <w:r w:rsidR="005879DF">
        <w:rPr>
          <w:b/>
          <w:sz w:val="28"/>
          <w:szCs w:val="28"/>
        </w:rPr>
        <w:t xml:space="preserve"> de 150€</w:t>
      </w:r>
    </w:p>
    <w:p w14:paraId="4B01F9CA" w14:textId="0241FE25" w:rsidR="007518C5" w:rsidRPr="00C15F4B" w:rsidRDefault="00CB15E4">
      <w:pPr>
        <w:pStyle w:val="Listepuces"/>
        <w:rPr>
          <w:b/>
          <w:sz w:val="28"/>
          <w:szCs w:val="28"/>
        </w:rPr>
      </w:pPr>
      <w:r w:rsidRPr="00C15F4B">
        <w:rPr>
          <w:b/>
          <w:sz w:val="28"/>
          <w:szCs w:val="28"/>
        </w:rPr>
        <w:t xml:space="preserve">les </w:t>
      </w:r>
      <w:proofErr w:type="spellStart"/>
      <w:r w:rsidR="00966862" w:rsidRPr="00C15F4B">
        <w:rPr>
          <w:b/>
          <w:sz w:val="28"/>
          <w:szCs w:val="28"/>
        </w:rPr>
        <w:t>licenciés</w:t>
      </w:r>
      <w:proofErr w:type="spellEnd"/>
      <w:r w:rsidRPr="00C15F4B">
        <w:rPr>
          <w:b/>
          <w:sz w:val="28"/>
          <w:szCs w:val="28"/>
        </w:rPr>
        <w:t xml:space="preserve">  </w:t>
      </w:r>
      <w:r w:rsidR="005879DF">
        <w:rPr>
          <w:b/>
          <w:sz w:val="28"/>
          <w:szCs w:val="28"/>
        </w:rPr>
        <w:t xml:space="preserve"> </w:t>
      </w:r>
      <w:proofErr w:type="spellStart"/>
      <w:r w:rsidR="005879DF">
        <w:rPr>
          <w:b/>
          <w:sz w:val="28"/>
          <w:szCs w:val="28"/>
        </w:rPr>
        <w:t>doivent</w:t>
      </w:r>
      <w:proofErr w:type="spellEnd"/>
      <w:r w:rsidR="005879DF">
        <w:rPr>
          <w:b/>
          <w:sz w:val="28"/>
          <w:szCs w:val="28"/>
        </w:rPr>
        <w:t xml:space="preserve"> </w:t>
      </w:r>
      <w:proofErr w:type="spellStart"/>
      <w:r w:rsidRPr="00C15F4B">
        <w:rPr>
          <w:b/>
          <w:sz w:val="28"/>
          <w:szCs w:val="28"/>
        </w:rPr>
        <w:t>participe</w:t>
      </w:r>
      <w:r w:rsidR="005879DF">
        <w:rPr>
          <w:b/>
          <w:sz w:val="28"/>
          <w:szCs w:val="28"/>
        </w:rPr>
        <w:t>r</w:t>
      </w:r>
      <w:proofErr w:type="spellEnd"/>
      <w:r w:rsidRPr="00C15F4B">
        <w:rPr>
          <w:b/>
          <w:sz w:val="28"/>
          <w:szCs w:val="28"/>
        </w:rPr>
        <w:t xml:space="preserve"> aux </w:t>
      </w:r>
      <w:proofErr w:type="spellStart"/>
      <w:r w:rsidRPr="00C15F4B">
        <w:rPr>
          <w:b/>
          <w:sz w:val="28"/>
          <w:szCs w:val="28"/>
        </w:rPr>
        <w:t>compétitions</w:t>
      </w:r>
      <w:proofErr w:type="spellEnd"/>
      <w:r w:rsidRPr="00C15F4B">
        <w:rPr>
          <w:b/>
          <w:sz w:val="28"/>
          <w:szCs w:val="28"/>
        </w:rPr>
        <w:t xml:space="preserve"> </w:t>
      </w:r>
    </w:p>
    <w:p w14:paraId="00BDD41C" w14:textId="17AC24D1" w:rsidR="00966862" w:rsidRPr="005879DF" w:rsidRDefault="005879DF" w:rsidP="005879DF">
      <w:pPr>
        <w:pStyle w:val="Listepuces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nous </w:t>
      </w:r>
      <w:proofErr w:type="spellStart"/>
      <w:r>
        <w:rPr>
          <w:b/>
          <w:sz w:val="28"/>
          <w:szCs w:val="28"/>
        </w:rPr>
        <w:t>demandons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l’aide</w:t>
      </w:r>
      <w:proofErr w:type="spellEnd"/>
      <w:r>
        <w:rPr>
          <w:b/>
          <w:sz w:val="28"/>
          <w:szCs w:val="28"/>
        </w:rPr>
        <w:t xml:space="preserve"> aux </w:t>
      </w:r>
      <w:proofErr w:type="gramStart"/>
      <w:r>
        <w:rPr>
          <w:b/>
          <w:sz w:val="28"/>
          <w:szCs w:val="28"/>
        </w:rPr>
        <w:t>parents</w:t>
      </w:r>
      <w:r w:rsidR="00BD088B" w:rsidRPr="00C15F4B">
        <w:rPr>
          <w:b/>
          <w:sz w:val="28"/>
          <w:szCs w:val="28"/>
        </w:rPr>
        <w:t xml:space="preserve"> </w:t>
      </w:r>
      <w:r w:rsidR="00966862" w:rsidRPr="00C15F4B">
        <w:rPr>
          <w:b/>
          <w:sz w:val="28"/>
          <w:szCs w:val="28"/>
        </w:rPr>
        <w:t xml:space="preserve"> :</w:t>
      </w:r>
      <w:proofErr w:type="gramEnd"/>
      <w:r w:rsidR="00966862" w:rsidRPr="00C15F4B">
        <w:rPr>
          <w:b/>
          <w:sz w:val="28"/>
          <w:szCs w:val="28"/>
        </w:rPr>
        <w:t xml:space="preserve"> pour l</w:t>
      </w:r>
      <w:r w:rsidR="00BD088B" w:rsidRPr="00C15F4B">
        <w:rPr>
          <w:b/>
          <w:sz w:val="28"/>
          <w:szCs w:val="28"/>
        </w:rPr>
        <w:t xml:space="preserve">es </w:t>
      </w:r>
      <w:r w:rsidR="00966862" w:rsidRPr="00C15F4B">
        <w:rPr>
          <w:b/>
          <w:sz w:val="28"/>
          <w:szCs w:val="28"/>
        </w:rPr>
        <w:t>competitions</w:t>
      </w:r>
      <w:r w:rsidR="00BD088B" w:rsidRPr="00C15F4B">
        <w:rPr>
          <w:b/>
          <w:sz w:val="28"/>
          <w:szCs w:val="28"/>
        </w:rPr>
        <w:t xml:space="preserve">, </w:t>
      </w:r>
      <w:proofErr w:type="spellStart"/>
      <w:r w:rsidR="00BD088B" w:rsidRPr="00C15F4B">
        <w:rPr>
          <w:b/>
          <w:sz w:val="28"/>
          <w:szCs w:val="28"/>
        </w:rPr>
        <w:t>déplacements</w:t>
      </w:r>
      <w:proofErr w:type="spellEnd"/>
      <w:r w:rsidR="00BD088B" w:rsidRPr="00C15F4B">
        <w:rPr>
          <w:b/>
          <w:sz w:val="28"/>
          <w:szCs w:val="28"/>
        </w:rPr>
        <w:t>, manifestations et actions du club.</w:t>
      </w:r>
    </w:p>
    <w:p w14:paraId="2439B22C" w14:textId="105610C7" w:rsidR="00C15F4B" w:rsidRPr="00C15F4B" w:rsidRDefault="00000000">
      <w:pPr>
        <w:pStyle w:val="Titre2"/>
        <w:rPr>
          <w:bCs w:val="0"/>
          <w:color w:val="EE0000"/>
          <w:sz w:val="28"/>
          <w:szCs w:val="28"/>
        </w:rPr>
      </w:pPr>
      <w:r w:rsidRPr="005879DF">
        <w:rPr>
          <w:bCs w:val="0"/>
          <w:color w:val="EE0000"/>
          <w:sz w:val="28"/>
          <w:szCs w:val="28"/>
        </w:rPr>
        <w:lastRenderedPageBreak/>
        <w:t>TENUE CLUB</w:t>
      </w:r>
      <w:r w:rsidR="001D5411" w:rsidRPr="005879DF">
        <w:rPr>
          <w:bCs w:val="0"/>
          <w:color w:val="EE0000"/>
          <w:sz w:val="28"/>
          <w:szCs w:val="28"/>
        </w:rPr>
        <w:t xml:space="preserve"> </w:t>
      </w:r>
      <w:proofErr w:type="spellStart"/>
      <w:r w:rsidR="00966862" w:rsidRPr="005879DF">
        <w:rPr>
          <w:bCs w:val="0"/>
          <w:color w:val="EE0000"/>
          <w:sz w:val="28"/>
          <w:szCs w:val="28"/>
        </w:rPr>
        <w:t>Obligatoire</w:t>
      </w:r>
      <w:proofErr w:type="spellEnd"/>
      <w:r w:rsidR="001D5411" w:rsidRPr="005879DF">
        <w:rPr>
          <w:bCs w:val="0"/>
          <w:color w:val="EE0000"/>
          <w:sz w:val="28"/>
          <w:szCs w:val="28"/>
        </w:rPr>
        <w:t xml:space="preserve"> pour </w:t>
      </w:r>
      <w:r w:rsidR="00C15F4B" w:rsidRPr="005879DF">
        <w:rPr>
          <w:bCs w:val="0"/>
          <w:color w:val="EE0000"/>
          <w:sz w:val="28"/>
          <w:szCs w:val="28"/>
        </w:rPr>
        <w:t>les ENTRAINEMENTS</w:t>
      </w:r>
      <w:r w:rsidR="001D5411" w:rsidRPr="00C15F4B">
        <w:rPr>
          <w:bCs w:val="0"/>
          <w:color w:val="EE0000"/>
          <w:sz w:val="28"/>
          <w:szCs w:val="28"/>
        </w:rPr>
        <w:t>.</w:t>
      </w:r>
    </w:p>
    <w:p w14:paraId="022DEFB3" w14:textId="3A6FBE30" w:rsidR="007518C5" w:rsidRPr="005879DF" w:rsidRDefault="00C15F4B">
      <w:pPr>
        <w:pStyle w:val="Titre2"/>
        <w:rPr>
          <w:bCs w:val="0"/>
          <w:color w:val="auto"/>
          <w:sz w:val="32"/>
          <w:szCs w:val="32"/>
        </w:rPr>
      </w:pPr>
      <w:r w:rsidRPr="005879DF">
        <w:rPr>
          <w:bCs w:val="0"/>
          <w:color w:val="EE0000"/>
          <w:sz w:val="32"/>
          <w:szCs w:val="32"/>
        </w:rPr>
        <w:t xml:space="preserve"> </w:t>
      </w:r>
      <w:r w:rsidR="001D5411" w:rsidRPr="005879DF">
        <w:rPr>
          <w:bCs w:val="0"/>
          <w:color w:val="auto"/>
          <w:sz w:val="32"/>
          <w:szCs w:val="32"/>
        </w:rPr>
        <w:t xml:space="preserve">Polo </w:t>
      </w:r>
      <w:proofErr w:type="spellStart"/>
      <w:r w:rsidR="001D5411" w:rsidRPr="005879DF">
        <w:rPr>
          <w:bCs w:val="0"/>
          <w:color w:val="auto"/>
          <w:sz w:val="32"/>
          <w:szCs w:val="32"/>
        </w:rPr>
        <w:t>ou</w:t>
      </w:r>
      <w:proofErr w:type="spellEnd"/>
      <w:r w:rsidR="001D5411" w:rsidRPr="005879DF">
        <w:rPr>
          <w:bCs w:val="0"/>
          <w:color w:val="auto"/>
          <w:sz w:val="32"/>
          <w:szCs w:val="32"/>
        </w:rPr>
        <w:t xml:space="preserve"> T-SHIRT</w:t>
      </w:r>
      <w:r w:rsidR="004C73A2">
        <w:rPr>
          <w:bCs w:val="0"/>
          <w:color w:val="auto"/>
          <w:sz w:val="32"/>
          <w:szCs w:val="32"/>
        </w:rPr>
        <w:t xml:space="preserve"> du club</w:t>
      </w:r>
      <w:r w:rsidR="001D5411" w:rsidRPr="005879DF">
        <w:rPr>
          <w:bCs w:val="0"/>
          <w:color w:val="auto"/>
          <w:sz w:val="32"/>
          <w:szCs w:val="32"/>
        </w:rPr>
        <w:t xml:space="preserve"> avec </w:t>
      </w:r>
      <w:r w:rsidR="004C73A2">
        <w:rPr>
          <w:bCs w:val="0"/>
          <w:color w:val="auto"/>
          <w:sz w:val="32"/>
          <w:szCs w:val="32"/>
        </w:rPr>
        <w:t xml:space="preserve">baskets </w:t>
      </w:r>
      <w:r w:rsidRPr="005879DF">
        <w:rPr>
          <w:bCs w:val="0"/>
          <w:color w:val="auto"/>
          <w:sz w:val="32"/>
          <w:szCs w:val="32"/>
        </w:rPr>
        <w:t xml:space="preserve">et chapeau </w:t>
      </w:r>
      <w:r w:rsidR="004C73A2">
        <w:rPr>
          <w:bCs w:val="0"/>
          <w:color w:val="auto"/>
          <w:sz w:val="32"/>
          <w:szCs w:val="32"/>
        </w:rPr>
        <w:t>pour le soleil</w:t>
      </w:r>
      <w:r w:rsidRPr="005879DF">
        <w:rPr>
          <w:bCs w:val="0"/>
          <w:color w:val="auto"/>
          <w:sz w:val="32"/>
          <w:szCs w:val="32"/>
        </w:rPr>
        <w:t xml:space="preserve">. </w:t>
      </w:r>
    </w:p>
    <w:p w14:paraId="29635A3A" w14:textId="77777777" w:rsidR="00C15F4B" w:rsidRPr="005879DF" w:rsidRDefault="00C15F4B" w:rsidP="00C15F4B">
      <w:pPr>
        <w:rPr>
          <w:sz w:val="32"/>
          <w:szCs w:val="32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4673"/>
        <w:gridCol w:w="2268"/>
        <w:gridCol w:w="2977"/>
      </w:tblGrid>
      <w:tr w:rsidR="007518C5" w:rsidRPr="00966862" w14:paraId="2A6F3901" w14:textId="77777777" w:rsidTr="00CB15E4">
        <w:tc>
          <w:tcPr>
            <w:tcW w:w="4673" w:type="dxa"/>
          </w:tcPr>
          <w:p w14:paraId="37515E86" w14:textId="77777777" w:rsidR="007518C5" w:rsidRPr="00966862" w:rsidRDefault="00000000">
            <w:pPr>
              <w:rPr>
                <w:b/>
                <w:sz w:val="28"/>
                <w:szCs w:val="28"/>
              </w:rPr>
            </w:pPr>
            <w:r w:rsidRPr="00966862">
              <w:rPr>
                <w:b/>
                <w:sz w:val="28"/>
                <w:szCs w:val="28"/>
              </w:rPr>
              <w:t>Article</w:t>
            </w:r>
          </w:p>
        </w:tc>
        <w:tc>
          <w:tcPr>
            <w:tcW w:w="2268" w:type="dxa"/>
          </w:tcPr>
          <w:p w14:paraId="47A412DF" w14:textId="77777777" w:rsidR="007518C5" w:rsidRPr="00966862" w:rsidRDefault="00000000">
            <w:pPr>
              <w:rPr>
                <w:b/>
                <w:sz w:val="28"/>
                <w:szCs w:val="28"/>
              </w:rPr>
            </w:pPr>
            <w:r w:rsidRPr="00966862">
              <w:rPr>
                <w:b/>
                <w:sz w:val="28"/>
                <w:szCs w:val="28"/>
              </w:rPr>
              <w:t>Taille</w:t>
            </w:r>
          </w:p>
        </w:tc>
        <w:tc>
          <w:tcPr>
            <w:tcW w:w="2977" w:type="dxa"/>
          </w:tcPr>
          <w:p w14:paraId="7C74DDD5" w14:textId="77777777" w:rsidR="007518C5" w:rsidRPr="00966862" w:rsidRDefault="00000000">
            <w:pPr>
              <w:rPr>
                <w:b/>
                <w:sz w:val="28"/>
                <w:szCs w:val="28"/>
              </w:rPr>
            </w:pPr>
            <w:r w:rsidRPr="00966862">
              <w:rPr>
                <w:b/>
                <w:sz w:val="28"/>
                <w:szCs w:val="28"/>
              </w:rPr>
              <w:t>Date de commande</w:t>
            </w:r>
          </w:p>
        </w:tc>
      </w:tr>
      <w:tr w:rsidR="007518C5" w:rsidRPr="00966862" w14:paraId="66107284" w14:textId="77777777" w:rsidTr="00CB15E4">
        <w:tc>
          <w:tcPr>
            <w:tcW w:w="4673" w:type="dxa"/>
          </w:tcPr>
          <w:p w14:paraId="07EAA253" w14:textId="3B892FE5" w:rsidR="007518C5" w:rsidRPr="00966862" w:rsidRDefault="00CB15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Pull Condor</w:t>
            </w:r>
            <w:r w:rsidRPr="0096686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+logo                         28€</w:t>
            </w:r>
          </w:p>
        </w:tc>
        <w:tc>
          <w:tcPr>
            <w:tcW w:w="2268" w:type="dxa"/>
          </w:tcPr>
          <w:p w14:paraId="4F61FE27" w14:textId="77777777" w:rsidR="007518C5" w:rsidRPr="00966862" w:rsidRDefault="007518C5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7D5FFA40" w14:textId="77777777" w:rsidR="007518C5" w:rsidRPr="00966862" w:rsidRDefault="007518C5">
            <w:pPr>
              <w:rPr>
                <w:b/>
                <w:sz w:val="28"/>
                <w:szCs w:val="28"/>
              </w:rPr>
            </w:pPr>
          </w:p>
        </w:tc>
      </w:tr>
      <w:tr w:rsidR="007518C5" w:rsidRPr="00966862" w14:paraId="78ADDE0C" w14:textId="77777777" w:rsidTr="00CB15E4">
        <w:tc>
          <w:tcPr>
            <w:tcW w:w="4673" w:type="dxa"/>
          </w:tcPr>
          <w:p w14:paraId="2006292B" w14:textId="5660E923" w:rsidR="007518C5" w:rsidRPr="00966862" w:rsidRDefault="00000000">
            <w:pPr>
              <w:rPr>
                <w:b/>
                <w:sz w:val="28"/>
                <w:szCs w:val="28"/>
              </w:rPr>
            </w:pPr>
            <w:r w:rsidRPr="00966862">
              <w:rPr>
                <w:b/>
                <w:sz w:val="28"/>
                <w:szCs w:val="28"/>
              </w:rPr>
              <w:t>Polo</w:t>
            </w:r>
            <w:r w:rsidR="00CB15E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B15E4">
              <w:rPr>
                <w:b/>
                <w:sz w:val="28"/>
                <w:szCs w:val="28"/>
              </w:rPr>
              <w:t>Tormo</w:t>
            </w:r>
            <w:proofErr w:type="spellEnd"/>
            <w:r w:rsidR="00CB15E4">
              <w:rPr>
                <w:b/>
                <w:sz w:val="28"/>
                <w:szCs w:val="28"/>
              </w:rPr>
              <w:t xml:space="preserve"> + logo</w:t>
            </w:r>
            <w:r w:rsidRPr="00966862">
              <w:rPr>
                <w:b/>
                <w:sz w:val="28"/>
                <w:szCs w:val="28"/>
              </w:rPr>
              <w:t xml:space="preserve"> </w:t>
            </w:r>
            <w:r w:rsidR="00CB15E4">
              <w:rPr>
                <w:b/>
                <w:sz w:val="28"/>
                <w:szCs w:val="28"/>
              </w:rPr>
              <w:t xml:space="preserve">                       </w:t>
            </w:r>
            <w:r w:rsidR="002833C0">
              <w:rPr>
                <w:b/>
                <w:sz w:val="28"/>
                <w:szCs w:val="28"/>
              </w:rPr>
              <w:t>20</w:t>
            </w:r>
            <w:r w:rsidR="00CB15E4">
              <w:rPr>
                <w:b/>
                <w:sz w:val="28"/>
                <w:szCs w:val="28"/>
              </w:rPr>
              <w:t>€</w:t>
            </w:r>
          </w:p>
        </w:tc>
        <w:tc>
          <w:tcPr>
            <w:tcW w:w="2268" w:type="dxa"/>
          </w:tcPr>
          <w:p w14:paraId="276609B9" w14:textId="77777777" w:rsidR="007518C5" w:rsidRPr="00966862" w:rsidRDefault="007518C5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108FD367" w14:textId="77777777" w:rsidR="007518C5" w:rsidRPr="00966862" w:rsidRDefault="007518C5">
            <w:pPr>
              <w:rPr>
                <w:b/>
                <w:sz w:val="28"/>
                <w:szCs w:val="28"/>
              </w:rPr>
            </w:pPr>
          </w:p>
        </w:tc>
      </w:tr>
      <w:tr w:rsidR="001D5411" w:rsidRPr="00966862" w14:paraId="7C64AADE" w14:textId="77777777" w:rsidTr="00CB15E4">
        <w:tc>
          <w:tcPr>
            <w:tcW w:w="4673" w:type="dxa"/>
          </w:tcPr>
          <w:p w14:paraId="425FF5C4" w14:textId="0C277D33" w:rsidR="001D5411" w:rsidRPr="00966862" w:rsidRDefault="00CB15E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Veste</w:t>
            </w:r>
            <w:proofErr w:type="spellEnd"/>
            <w:r>
              <w:rPr>
                <w:b/>
                <w:sz w:val="28"/>
                <w:szCs w:val="28"/>
              </w:rPr>
              <w:t xml:space="preserve"> capuche + logo                   2</w:t>
            </w:r>
            <w:r w:rsidR="002833C0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€</w:t>
            </w:r>
          </w:p>
        </w:tc>
        <w:tc>
          <w:tcPr>
            <w:tcW w:w="2268" w:type="dxa"/>
          </w:tcPr>
          <w:p w14:paraId="76642549" w14:textId="77777777" w:rsidR="001D5411" w:rsidRPr="00966862" w:rsidRDefault="001D5411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7AF74D7D" w14:textId="77777777" w:rsidR="001D5411" w:rsidRPr="00966862" w:rsidRDefault="001D5411">
            <w:pPr>
              <w:rPr>
                <w:b/>
                <w:sz w:val="28"/>
                <w:szCs w:val="28"/>
              </w:rPr>
            </w:pPr>
          </w:p>
        </w:tc>
      </w:tr>
      <w:tr w:rsidR="007518C5" w:rsidRPr="00966862" w14:paraId="1ED9FDCF" w14:textId="77777777" w:rsidTr="00CB15E4">
        <w:tc>
          <w:tcPr>
            <w:tcW w:w="4673" w:type="dxa"/>
          </w:tcPr>
          <w:p w14:paraId="412C6513" w14:textId="561B99DA" w:rsidR="007518C5" w:rsidRPr="00966862" w:rsidRDefault="00000000">
            <w:pPr>
              <w:rPr>
                <w:b/>
                <w:bCs/>
                <w:sz w:val="28"/>
                <w:szCs w:val="28"/>
              </w:rPr>
            </w:pPr>
            <w:r w:rsidRPr="00966862">
              <w:rPr>
                <w:b/>
                <w:bCs/>
                <w:sz w:val="28"/>
                <w:szCs w:val="28"/>
              </w:rPr>
              <w:t>T-shirt du club</w:t>
            </w:r>
            <w:r w:rsidR="00CB15E4">
              <w:rPr>
                <w:b/>
                <w:bCs/>
                <w:sz w:val="28"/>
                <w:szCs w:val="28"/>
              </w:rPr>
              <w:t xml:space="preserve"> + logo                  1</w:t>
            </w:r>
            <w:r w:rsidR="002833C0">
              <w:rPr>
                <w:b/>
                <w:bCs/>
                <w:sz w:val="28"/>
                <w:szCs w:val="28"/>
              </w:rPr>
              <w:t>8</w:t>
            </w:r>
            <w:r w:rsidR="00CB15E4">
              <w:rPr>
                <w:b/>
                <w:bCs/>
                <w:sz w:val="28"/>
                <w:szCs w:val="28"/>
              </w:rPr>
              <w:t>€</w:t>
            </w:r>
          </w:p>
        </w:tc>
        <w:tc>
          <w:tcPr>
            <w:tcW w:w="2268" w:type="dxa"/>
          </w:tcPr>
          <w:p w14:paraId="5F2E6756" w14:textId="77777777" w:rsidR="007518C5" w:rsidRPr="00966862" w:rsidRDefault="007518C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23F3B7E" w14:textId="77777777" w:rsidR="007518C5" w:rsidRPr="00966862" w:rsidRDefault="007518C5">
            <w:pPr>
              <w:rPr>
                <w:sz w:val="28"/>
                <w:szCs w:val="28"/>
              </w:rPr>
            </w:pPr>
          </w:p>
        </w:tc>
      </w:tr>
      <w:tr w:rsidR="00BD088B" w:rsidRPr="00966862" w14:paraId="0E140EE6" w14:textId="77777777" w:rsidTr="00CB15E4">
        <w:tc>
          <w:tcPr>
            <w:tcW w:w="4673" w:type="dxa"/>
          </w:tcPr>
          <w:p w14:paraId="41CEC7D0" w14:textId="77777777" w:rsidR="00BD088B" w:rsidRPr="00966862" w:rsidRDefault="00BD08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D443F7" w14:textId="77777777" w:rsidR="00BD088B" w:rsidRPr="00966862" w:rsidRDefault="00BD088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E40268F" w14:textId="77777777" w:rsidR="00BD088B" w:rsidRPr="00966862" w:rsidRDefault="00BD088B">
            <w:pPr>
              <w:rPr>
                <w:sz w:val="28"/>
                <w:szCs w:val="28"/>
              </w:rPr>
            </w:pPr>
          </w:p>
        </w:tc>
      </w:tr>
    </w:tbl>
    <w:p w14:paraId="4A17BC89" w14:textId="77777777" w:rsidR="00BD088B" w:rsidRDefault="00BD088B">
      <w:pPr>
        <w:rPr>
          <w:b/>
          <w:bCs/>
          <w:sz w:val="28"/>
          <w:szCs w:val="28"/>
        </w:rPr>
      </w:pPr>
    </w:p>
    <w:p w14:paraId="7E31283D" w14:textId="77777777" w:rsidR="004C73A2" w:rsidRDefault="00966862">
      <w:pPr>
        <w:rPr>
          <w:b/>
          <w:bCs/>
          <w:color w:val="EE0000"/>
          <w:sz w:val="32"/>
          <w:szCs w:val="32"/>
        </w:rPr>
      </w:pPr>
      <w:r w:rsidRPr="004C73A2">
        <w:rPr>
          <w:b/>
          <w:bCs/>
          <w:color w:val="EE0000"/>
          <w:sz w:val="32"/>
          <w:szCs w:val="32"/>
        </w:rPr>
        <w:t>TENUE</w:t>
      </w:r>
      <w:r w:rsidR="00BD088B" w:rsidRPr="004C73A2">
        <w:rPr>
          <w:b/>
          <w:bCs/>
          <w:color w:val="EE0000"/>
          <w:sz w:val="32"/>
          <w:szCs w:val="32"/>
        </w:rPr>
        <w:t xml:space="preserve"> OBLIGATOIRE </w:t>
      </w:r>
      <w:proofErr w:type="gramStart"/>
      <w:r w:rsidR="00BD088B" w:rsidRPr="004C73A2">
        <w:rPr>
          <w:b/>
          <w:bCs/>
          <w:color w:val="EE0000"/>
          <w:sz w:val="32"/>
          <w:szCs w:val="32"/>
        </w:rPr>
        <w:t xml:space="preserve">PENDANT </w:t>
      </w:r>
      <w:r w:rsidRPr="004C73A2">
        <w:rPr>
          <w:b/>
          <w:bCs/>
          <w:color w:val="EE0000"/>
          <w:sz w:val="32"/>
          <w:szCs w:val="32"/>
        </w:rPr>
        <w:t xml:space="preserve"> LES</w:t>
      </w:r>
      <w:proofErr w:type="gramEnd"/>
      <w:r w:rsidRPr="004C73A2">
        <w:rPr>
          <w:b/>
          <w:bCs/>
          <w:color w:val="EE0000"/>
          <w:sz w:val="32"/>
          <w:szCs w:val="32"/>
        </w:rPr>
        <w:t xml:space="preserve"> COMPÉTIT</w:t>
      </w:r>
      <w:r w:rsidR="00BD088B" w:rsidRPr="004C73A2">
        <w:rPr>
          <w:b/>
          <w:bCs/>
          <w:color w:val="EE0000"/>
          <w:sz w:val="32"/>
          <w:szCs w:val="32"/>
        </w:rPr>
        <w:t>IONS</w:t>
      </w:r>
      <w:r w:rsidR="00C15F4B" w:rsidRPr="004C73A2">
        <w:rPr>
          <w:b/>
          <w:bCs/>
          <w:color w:val="EE0000"/>
          <w:sz w:val="32"/>
          <w:szCs w:val="32"/>
        </w:rPr>
        <w:t xml:space="preserve"> </w:t>
      </w:r>
    </w:p>
    <w:p w14:paraId="2BEAA80C" w14:textId="0E03A278" w:rsidR="007518C5" w:rsidRPr="004C73A2" w:rsidRDefault="00966862">
      <w:pPr>
        <w:rPr>
          <w:b/>
          <w:bCs/>
          <w:color w:val="EE0000"/>
          <w:sz w:val="28"/>
          <w:szCs w:val="28"/>
        </w:rPr>
      </w:pPr>
      <w:r w:rsidRPr="004C73A2">
        <w:rPr>
          <w:b/>
          <w:bCs/>
          <w:sz w:val="28"/>
          <w:szCs w:val="28"/>
        </w:rPr>
        <w:t xml:space="preserve">T-shirt </w:t>
      </w:r>
      <w:proofErr w:type="spellStart"/>
      <w:r w:rsidRPr="004C73A2">
        <w:rPr>
          <w:b/>
          <w:bCs/>
          <w:sz w:val="28"/>
          <w:szCs w:val="28"/>
        </w:rPr>
        <w:t>ou</w:t>
      </w:r>
      <w:proofErr w:type="spellEnd"/>
      <w:r w:rsidRPr="004C73A2">
        <w:rPr>
          <w:b/>
          <w:bCs/>
          <w:sz w:val="28"/>
          <w:szCs w:val="28"/>
        </w:rPr>
        <w:t xml:space="preserve"> polo du club – </w:t>
      </w:r>
      <w:proofErr w:type="spellStart"/>
      <w:r w:rsidRPr="004C73A2">
        <w:rPr>
          <w:b/>
          <w:bCs/>
          <w:sz w:val="28"/>
          <w:szCs w:val="28"/>
        </w:rPr>
        <w:t>pantalon</w:t>
      </w:r>
      <w:proofErr w:type="spellEnd"/>
      <w:r w:rsidRPr="004C73A2">
        <w:rPr>
          <w:b/>
          <w:bCs/>
          <w:sz w:val="28"/>
          <w:szCs w:val="28"/>
        </w:rPr>
        <w:t xml:space="preserve"> noir –</w:t>
      </w:r>
      <w:r w:rsidR="004C73A2">
        <w:rPr>
          <w:b/>
          <w:bCs/>
          <w:sz w:val="28"/>
          <w:szCs w:val="28"/>
        </w:rPr>
        <w:t xml:space="preserve"> baskets</w:t>
      </w:r>
    </w:p>
    <w:p w14:paraId="643D9086" w14:textId="77777777" w:rsidR="007518C5" w:rsidRPr="00E83D4B" w:rsidRDefault="00000000" w:rsidP="00CB15E4">
      <w:pPr>
        <w:pStyle w:val="Titre1"/>
      </w:pPr>
      <w:r w:rsidRPr="00E83D4B">
        <w:t>RÈGLEMENT</w:t>
      </w:r>
    </w:p>
    <w:p w14:paraId="28DE5F6A" w14:textId="1ACB2452" w:rsidR="007518C5" w:rsidRDefault="00000000">
      <w:pPr>
        <w:pStyle w:val="Listepuces"/>
        <w:rPr>
          <w:sz w:val="36"/>
          <w:szCs w:val="36"/>
        </w:rPr>
      </w:pPr>
      <w:r w:rsidRPr="00E83D4B">
        <w:rPr>
          <w:sz w:val="36"/>
          <w:szCs w:val="36"/>
        </w:rPr>
        <w:t>Le</w:t>
      </w:r>
      <w:r w:rsidR="00966862">
        <w:rPr>
          <w:sz w:val="36"/>
          <w:szCs w:val="36"/>
        </w:rPr>
        <w:t xml:space="preserve">s </w:t>
      </w:r>
      <w:proofErr w:type="gramStart"/>
      <w:r w:rsidR="00966862">
        <w:rPr>
          <w:sz w:val="36"/>
          <w:szCs w:val="36"/>
        </w:rPr>
        <w:t>PARENTS</w:t>
      </w:r>
      <w:r w:rsidR="00BD088B">
        <w:rPr>
          <w:sz w:val="36"/>
          <w:szCs w:val="36"/>
        </w:rPr>
        <w:t xml:space="preserve">  </w:t>
      </w:r>
      <w:proofErr w:type="spellStart"/>
      <w:r w:rsidR="002833C0">
        <w:rPr>
          <w:sz w:val="36"/>
          <w:szCs w:val="36"/>
        </w:rPr>
        <w:t>doivent</w:t>
      </w:r>
      <w:proofErr w:type="spellEnd"/>
      <w:proofErr w:type="gramEnd"/>
      <w:r w:rsidR="00BD088B">
        <w:rPr>
          <w:sz w:val="36"/>
          <w:szCs w:val="36"/>
        </w:rPr>
        <w:t xml:space="preserve"> </w:t>
      </w:r>
      <w:r w:rsidR="00966862">
        <w:rPr>
          <w:sz w:val="36"/>
          <w:szCs w:val="36"/>
        </w:rPr>
        <w:t xml:space="preserve">respecter les </w:t>
      </w:r>
      <w:proofErr w:type="spellStart"/>
      <w:r w:rsidR="00966862">
        <w:rPr>
          <w:sz w:val="36"/>
          <w:szCs w:val="36"/>
        </w:rPr>
        <w:t>horaires</w:t>
      </w:r>
      <w:proofErr w:type="spellEnd"/>
      <w:r w:rsidR="00966862">
        <w:rPr>
          <w:sz w:val="36"/>
          <w:szCs w:val="36"/>
        </w:rPr>
        <w:t xml:space="preserve"> du club</w:t>
      </w:r>
    </w:p>
    <w:p w14:paraId="663EE717" w14:textId="7CA62D10" w:rsidR="006414DA" w:rsidRPr="00BD088B" w:rsidRDefault="00966862" w:rsidP="00966862">
      <w:pPr>
        <w:pStyle w:val="Listepuces"/>
        <w:rPr>
          <w:b/>
          <w:bCs/>
          <w:sz w:val="36"/>
          <w:szCs w:val="36"/>
        </w:rPr>
      </w:pPr>
      <w:r w:rsidRPr="00966862">
        <w:rPr>
          <w:sz w:val="36"/>
          <w:szCs w:val="36"/>
        </w:rPr>
        <w:t>L</w:t>
      </w:r>
      <w:r w:rsidR="006414DA" w:rsidRPr="00966862">
        <w:rPr>
          <w:sz w:val="36"/>
          <w:szCs w:val="36"/>
        </w:rPr>
        <w:t xml:space="preserve">es </w:t>
      </w:r>
      <w:r w:rsidRPr="00966862">
        <w:rPr>
          <w:sz w:val="36"/>
          <w:szCs w:val="36"/>
        </w:rPr>
        <w:t>discussions</w:t>
      </w:r>
      <w:r>
        <w:rPr>
          <w:sz w:val="36"/>
          <w:szCs w:val="36"/>
        </w:rPr>
        <w:t>,</w:t>
      </w:r>
      <w:r w:rsidRPr="00966862">
        <w:rPr>
          <w:sz w:val="36"/>
          <w:szCs w:val="36"/>
        </w:rPr>
        <w:t xml:space="preserve"> </w:t>
      </w:r>
      <w:r w:rsidR="006414DA" w:rsidRPr="00966862">
        <w:rPr>
          <w:sz w:val="36"/>
          <w:szCs w:val="36"/>
        </w:rPr>
        <w:t>politique et religieuse</w:t>
      </w:r>
      <w:r>
        <w:rPr>
          <w:sz w:val="36"/>
          <w:szCs w:val="36"/>
        </w:rPr>
        <w:t>,</w:t>
      </w:r>
      <w:r w:rsidR="006414DA" w:rsidRPr="00966862">
        <w:rPr>
          <w:sz w:val="36"/>
          <w:szCs w:val="36"/>
        </w:rPr>
        <w:t xml:space="preserve"> </w:t>
      </w:r>
      <w:r w:rsidRPr="00BD088B">
        <w:rPr>
          <w:b/>
          <w:bCs/>
          <w:sz w:val="36"/>
          <w:szCs w:val="36"/>
        </w:rPr>
        <w:t xml:space="preserve">SONT INTERDITES </w:t>
      </w:r>
      <w:r w:rsidR="006414DA" w:rsidRPr="00BD088B">
        <w:rPr>
          <w:sz w:val="36"/>
          <w:szCs w:val="36"/>
        </w:rPr>
        <w:t>dans le club</w:t>
      </w:r>
      <w:r w:rsidR="006414DA" w:rsidRPr="00BD088B">
        <w:rPr>
          <w:b/>
          <w:bCs/>
          <w:sz w:val="36"/>
          <w:szCs w:val="36"/>
        </w:rPr>
        <w:t>.</w:t>
      </w:r>
    </w:p>
    <w:p w14:paraId="6852970F" w14:textId="0A48F9B5" w:rsidR="0081424B" w:rsidRPr="00823A59" w:rsidRDefault="0081424B" w:rsidP="00DB6D56">
      <w:pPr>
        <w:pStyle w:val="Listepuces"/>
        <w:numPr>
          <w:ilvl w:val="0"/>
          <w:numId w:val="0"/>
        </w:numPr>
        <w:rPr>
          <w:sz w:val="44"/>
          <w:szCs w:val="44"/>
        </w:rPr>
      </w:pPr>
      <w:proofErr w:type="spellStart"/>
      <w:r w:rsidRPr="00823A59">
        <w:rPr>
          <w:color w:val="EE0000"/>
          <w:sz w:val="44"/>
          <w:szCs w:val="44"/>
        </w:rPr>
        <w:t>Joind</w:t>
      </w:r>
      <w:r w:rsidR="00966862">
        <w:rPr>
          <w:color w:val="EE0000"/>
          <w:sz w:val="44"/>
          <w:szCs w:val="44"/>
        </w:rPr>
        <w:t>re</w:t>
      </w:r>
      <w:proofErr w:type="spellEnd"/>
      <w:r w:rsidRPr="00823A59">
        <w:rPr>
          <w:color w:val="EE0000"/>
          <w:sz w:val="44"/>
          <w:szCs w:val="44"/>
        </w:rPr>
        <w:t xml:space="preserve"> </w:t>
      </w:r>
      <w:proofErr w:type="spellStart"/>
      <w:r w:rsidRPr="00823A59">
        <w:rPr>
          <w:color w:val="EE0000"/>
          <w:sz w:val="44"/>
          <w:szCs w:val="44"/>
        </w:rPr>
        <w:t>une</w:t>
      </w:r>
      <w:proofErr w:type="spellEnd"/>
      <w:r w:rsidRPr="00823A59">
        <w:rPr>
          <w:color w:val="EE0000"/>
          <w:sz w:val="44"/>
          <w:szCs w:val="44"/>
        </w:rPr>
        <w:t xml:space="preserve"> photo </w:t>
      </w:r>
      <w:r w:rsidR="00E83D4B">
        <w:rPr>
          <w:color w:val="EE0000"/>
          <w:sz w:val="44"/>
          <w:szCs w:val="44"/>
        </w:rPr>
        <w:t>au</w:t>
      </w:r>
      <w:r w:rsidRPr="00823A59">
        <w:rPr>
          <w:color w:val="EE0000"/>
          <w:sz w:val="44"/>
          <w:szCs w:val="44"/>
        </w:rPr>
        <w:t xml:space="preserve"> dossier. </w:t>
      </w:r>
    </w:p>
    <w:p w14:paraId="604501B8" w14:textId="77777777" w:rsidR="0081424B" w:rsidRPr="00966862" w:rsidRDefault="0081424B" w:rsidP="0081424B">
      <w:pPr>
        <w:pStyle w:val="Listepuces"/>
        <w:numPr>
          <w:ilvl w:val="0"/>
          <w:numId w:val="0"/>
        </w:numPr>
        <w:ind w:left="360" w:hanging="360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7518C5" w:rsidRPr="00966862" w14:paraId="51DE2F45" w14:textId="77777777">
        <w:tc>
          <w:tcPr>
            <w:tcW w:w="4320" w:type="dxa"/>
          </w:tcPr>
          <w:p w14:paraId="59766A4D" w14:textId="1353D6BE" w:rsidR="007518C5" w:rsidRPr="00966862" w:rsidRDefault="00000000">
            <w:pPr>
              <w:rPr>
                <w:b/>
                <w:bCs/>
                <w:sz w:val="32"/>
                <w:szCs w:val="32"/>
              </w:rPr>
            </w:pPr>
            <w:r w:rsidRPr="00966862">
              <w:rPr>
                <w:b/>
                <w:bCs/>
                <w:sz w:val="32"/>
                <w:szCs w:val="32"/>
              </w:rPr>
              <w:t xml:space="preserve">Vous </w:t>
            </w:r>
            <w:proofErr w:type="spellStart"/>
            <w:r w:rsidRPr="00966862">
              <w:rPr>
                <w:b/>
                <w:bCs/>
                <w:sz w:val="32"/>
                <w:szCs w:val="32"/>
              </w:rPr>
              <w:t>avez</w:t>
            </w:r>
            <w:proofErr w:type="spellEnd"/>
            <w:r w:rsidRPr="0096686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66862">
              <w:rPr>
                <w:b/>
                <w:bCs/>
                <w:sz w:val="32"/>
                <w:szCs w:val="32"/>
              </w:rPr>
              <w:t>lu</w:t>
            </w:r>
            <w:proofErr w:type="spellEnd"/>
            <w:r w:rsidRPr="00966862">
              <w:rPr>
                <w:b/>
                <w:bCs/>
                <w:sz w:val="32"/>
                <w:szCs w:val="32"/>
              </w:rPr>
              <w:t xml:space="preserve"> et </w:t>
            </w:r>
            <w:proofErr w:type="spellStart"/>
            <w:r w:rsidRPr="00966862">
              <w:rPr>
                <w:b/>
                <w:bCs/>
                <w:sz w:val="32"/>
                <w:szCs w:val="32"/>
              </w:rPr>
              <w:t>accept</w:t>
            </w:r>
            <w:r w:rsidR="00966862">
              <w:rPr>
                <w:b/>
                <w:bCs/>
                <w:sz w:val="32"/>
                <w:szCs w:val="32"/>
              </w:rPr>
              <w:t>é</w:t>
            </w:r>
            <w:proofErr w:type="spellEnd"/>
            <w:r w:rsidRPr="00966862">
              <w:rPr>
                <w:b/>
                <w:bCs/>
                <w:sz w:val="32"/>
                <w:szCs w:val="32"/>
              </w:rPr>
              <w:t xml:space="preserve"> le </w:t>
            </w:r>
            <w:proofErr w:type="spellStart"/>
            <w:r w:rsidRPr="00966862">
              <w:rPr>
                <w:b/>
                <w:bCs/>
                <w:sz w:val="32"/>
                <w:szCs w:val="32"/>
              </w:rPr>
              <w:t>règlement</w:t>
            </w:r>
            <w:proofErr w:type="spellEnd"/>
            <w:r w:rsidRPr="0096686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66862">
              <w:rPr>
                <w:b/>
                <w:bCs/>
                <w:sz w:val="32"/>
                <w:szCs w:val="32"/>
              </w:rPr>
              <w:t>intérieur</w:t>
            </w:r>
            <w:proofErr w:type="spellEnd"/>
            <w:r w:rsidRPr="00966862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320" w:type="dxa"/>
          </w:tcPr>
          <w:p w14:paraId="2ED8E537" w14:textId="77777777" w:rsidR="007518C5" w:rsidRPr="00966862" w:rsidRDefault="00000000">
            <w:pPr>
              <w:rPr>
                <w:b/>
                <w:bCs/>
                <w:sz w:val="32"/>
                <w:szCs w:val="32"/>
              </w:rPr>
            </w:pPr>
            <w:r w:rsidRPr="00966862">
              <w:rPr>
                <w:b/>
                <w:bCs/>
                <w:sz w:val="32"/>
                <w:szCs w:val="32"/>
              </w:rPr>
              <w:t>☐ Oui    ☐ Non</w:t>
            </w:r>
          </w:p>
        </w:tc>
      </w:tr>
      <w:tr w:rsidR="007518C5" w:rsidRPr="00966862" w14:paraId="10D7E290" w14:textId="77777777">
        <w:tc>
          <w:tcPr>
            <w:tcW w:w="4320" w:type="dxa"/>
          </w:tcPr>
          <w:p w14:paraId="53C83E0F" w14:textId="77777777" w:rsidR="007518C5" w:rsidRPr="00966862" w:rsidRDefault="00000000">
            <w:pPr>
              <w:rPr>
                <w:b/>
                <w:bCs/>
                <w:sz w:val="32"/>
                <w:szCs w:val="32"/>
              </w:rPr>
            </w:pPr>
            <w:r w:rsidRPr="00966862">
              <w:rPr>
                <w:b/>
                <w:bCs/>
                <w:sz w:val="32"/>
                <w:szCs w:val="32"/>
              </w:rPr>
              <w:t>Vous donnez votre accord au droit à l’image.</w:t>
            </w:r>
          </w:p>
        </w:tc>
        <w:tc>
          <w:tcPr>
            <w:tcW w:w="4320" w:type="dxa"/>
          </w:tcPr>
          <w:p w14:paraId="4401B70A" w14:textId="77777777" w:rsidR="007518C5" w:rsidRPr="00966862" w:rsidRDefault="00000000">
            <w:pPr>
              <w:rPr>
                <w:b/>
                <w:bCs/>
                <w:sz w:val="32"/>
                <w:szCs w:val="32"/>
              </w:rPr>
            </w:pPr>
            <w:r w:rsidRPr="00966862">
              <w:rPr>
                <w:b/>
                <w:bCs/>
                <w:sz w:val="32"/>
                <w:szCs w:val="32"/>
              </w:rPr>
              <w:t>☐ Oui    ☐ Non</w:t>
            </w:r>
          </w:p>
        </w:tc>
      </w:tr>
    </w:tbl>
    <w:p w14:paraId="451B5F51" w14:textId="77777777" w:rsidR="007518C5" w:rsidRPr="00966862" w:rsidRDefault="00000000">
      <w:pPr>
        <w:rPr>
          <w:b/>
          <w:bCs/>
        </w:rPr>
      </w:pPr>
      <w:r w:rsidRPr="00966862">
        <w:rPr>
          <w:b/>
          <w:bCs/>
        </w:rPr>
        <w:br/>
        <w:t xml:space="preserve">Les Pennes-Mirabeau, </w:t>
      </w:r>
      <w:proofErr w:type="gramStart"/>
      <w:r w:rsidRPr="00966862">
        <w:rPr>
          <w:b/>
          <w:bCs/>
        </w:rPr>
        <w:t>le :</w:t>
      </w:r>
      <w:proofErr w:type="gramEnd"/>
      <w:r w:rsidRPr="00966862">
        <w:rPr>
          <w:b/>
          <w:bCs/>
        </w:rPr>
        <w:t xml:space="preserve"> ____________________________</w:t>
      </w:r>
    </w:p>
    <w:p w14:paraId="46247853" w14:textId="77777777" w:rsidR="007518C5" w:rsidRPr="00966862" w:rsidRDefault="00000000">
      <w:pPr>
        <w:rPr>
          <w:b/>
          <w:bCs/>
          <w:color w:val="EE0000"/>
          <w:sz w:val="32"/>
          <w:szCs w:val="32"/>
        </w:rPr>
      </w:pPr>
      <w:r w:rsidRPr="00966862">
        <w:rPr>
          <w:b/>
          <w:bCs/>
          <w:sz w:val="32"/>
          <w:szCs w:val="32"/>
        </w:rPr>
        <w:br/>
      </w:r>
      <w:proofErr w:type="gramStart"/>
      <w:r w:rsidRPr="00966862">
        <w:rPr>
          <w:b/>
          <w:bCs/>
          <w:color w:val="EE0000"/>
          <w:sz w:val="32"/>
          <w:szCs w:val="32"/>
        </w:rPr>
        <w:t>Signature :</w:t>
      </w:r>
      <w:proofErr w:type="gramEnd"/>
      <w:r w:rsidRPr="00966862">
        <w:rPr>
          <w:b/>
          <w:bCs/>
          <w:color w:val="EE0000"/>
          <w:sz w:val="32"/>
          <w:szCs w:val="32"/>
        </w:rPr>
        <w:t xml:space="preserve"> ____________________________</w:t>
      </w:r>
    </w:p>
    <w:sectPr w:rsidR="007518C5" w:rsidRPr="0096686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5000849">
    <w:abstractNumId w:val="8"/>
  </w:num>
  <w:num w:numId="2" w16cid:durableId="1420637189">
    <w:abstractNumId w:val="6"/>
  </w:num>
  <w:num w:numId="3" w16cid:durableId="1538738766">
    <w:abstractNumId w:val="5"/>
  </w:num>
  <w:num w:numId="4" w16cid:durableId="415327770">
    <w:abstractNumId w:val="4"/>
  </w:num>
  <w:num w:numId="5" w16cid:durableId="998771685">
    <w:abstractNumId w:val="7"/>
  </w:num>
  <w:num w:numId="6" w16cid:durableId="1526944368">
    <w:abstractNumId w:val="3"/>
  </w:num>
  <w:num w:numId="7" w16cid:durableId="872577456">
    <w:abstractNumId w:val="2"/>
  </w:num>
  <w:num w:numId="8" w16cid:durableId="1293948778">
    <w:abstractNumId w:val="1"/>
  </w:num>
  <w:num w:numId="9" w16cid:durableId="27938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3725"/>
    <w:rsid w:val="0015074B"/>
    <w:rsid w:val="00167596"/>
    <w:rsid w:val="001D5411"/>
    <w:rsid w:val="002833C0"/>
    <w:rsid w:val="0029639D"/>
    <w:rsid w:val="00326F90"/>
    <w:rsid w:val="004C73A2"/>
    <w:rsid w:val="005879DF"/>
    <w:rsid w:val="006414DA"/>
    <w:rsid w:val="007518C5"/>
    <w:rsid w:val="0081424B"/>
    <w:rsid w:val="00823A59"/>
    <w:rsid w:val="008D7C0A"/>
    <w:rsid w:val="00966862"/>
    <w:rsid w:val="00A9654F"/>
    <w:rsid w:val="00AA1D8D"/>
    <w:rsid w:val="00B47730"/>
    <w:rsid w:val="00BD088B"/>
    <w:rsid w:val="00C15F4B"/>
    <w:rsid w:val="00CB0664"/>
    <w:rsid w:val="00CB15E4"/>
    <w:rsid w:val="00DB6D56"/>
    <w:rsid w:val="00DD7113"/>
    <w:rsid w:val="00DE18A8"/>
    <w:rsid w:val="00E23D61"/>
    <w:rsid w:val="00E83D4B"/>
    <w:rsid w:val="00EE7F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3437C"/>
  <w14:defaultImageDpi w14:val="300"/>
  <w15:docId w15:val="{F7BE7583-FB7A-43CC-BE7B-48BFD5D5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Odette Tamisier</cp:lastModifiedBy>
  <cp:revision>8</cp:revision>
  <cp:lastPrinted>2026-07-02T14:27:00Z</cp:lastPrinted>
  <dcterms:created xsi:type="dcterms:W3CDTF">2026-06-10T06:05:00Z</dcterms:created>
  <dcterms:modified xsi:type="dcterms:W3CDTF">2026-07-03T15:30:00Z</dcterms:modified>
  <cp:category/>
</cp:coreProperties>
</file>